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7F57" w14:textId="2E2631C8" w:rsidR="004D744A" w:rsidRDefault="004D744A"/>
    <w:p w14:paraId="4E660673" w14:textId="77777777" w:rsidR="003B5417" w:rsidRDefault="003B5417"/>
    <w:p w14:paraId="4A0BAFCA" w14:textId="77777777" w:rsidR="003B5417" w:rsidRDefault="003B5417"/>
    <w:p w14:paraId="50B7FBCE" w14:textId="77777777" w:rsidR="004D744A" w:rsidRDefault="004D744A"/>
    <w:p w14:paraId="3D43F2F4" w14:textId="0C5BD68B" w:rsidR="004D744A" w:rsidRDefault="005764DC">
      <w:r>
        <w:t xml:space="preserve">Ref. No.: </w:t>
      </w:r>
      <w:r w:rsidR="00E332B2">
        <w:t>SE</w:t>
      </w:r>
      <w:r>
        <w:t>/</w:t>
      </w:r>
      <w:r w:rsidR="000508C0">
        <w:t>Site</w:t>
      </w:r>
      <w:r>
        <w:t>/</w:t>
      </w:r>
      <w:r w:rsidR="000508C0">
        <w:t>Year</w:t>
      </w:r>
      <w:r>
        <w:t>/</w:t>
      </w:r>
      <w:r w:rsidR="000508C0">
        <w:t>Employee Code</w:t>
      </w:r>
      <w:r>
        <w:t xml:space="preserve">       Date: </w:t>
      </w:r>
      <w:r w:rsidR="00E9502A">
        <w:t>………………</w:t>
      </w:r>
    </w:p>
    <w:p w14:paraId="72CC4617" w14:textId="77777777" w:rsidR="004D744A" w:rsidRDefault="004D744A"/>
    <w:p w14:paraId="0C974572" w14:textId="3D63B991" w:rsidR="004D744A" w:rsidRPr="00B90859" w:rsidRDefault="005764DC" w:rsidP="003B5417">
      <w:pPr>
        <w:jc w:val="center"/>
        <w:rPr>
          <w:b/>
          <w:bCs/>
        </w:rPr>
      </w:pPr>
      <w:r w:rsidRPr="00B90859">
        <w:rPr>
          <w:b/>
          <w:bCs/>
        </w:rPr>
        <w:t>TO WHOM IT MAY CONCERN</w:t>
      </w:r>
    </w:p>
    <w:p w14:paraId="224FD313" w14:textId="6C5FF0EF" w:rsidR="004D744A" w:rsidRDefault="005764DC">
      <w:r>
        <w:t xml:space="preserve">This is to certify that MR. </w:t>
      </w:r>
      <w:r w:rsidR="005C368D">
        <w:t xml:space="preserve">………..…. </w:t>
      </w:r>
      <w:r>
        <w:t xml:space="preserve"> S/o </w:t>
      </w:r>
      <w:r w:rsidR="005C368D">
        <w:t>…………….</w:t>
      </w:r>
      <w:r>
        <w:t xml:space="preserve"> has been working in this</w:t>
      </w:r>
      <w:r w:rsidR="00742135">
        <w:t xml:space="preserve"> </w:t>
      </w:r>
      <w:r>
        <w:t>organization as a "</w:t>
      </w:r>
      <w:r w:rsidR="005C368D">
        <w:t>……………………</w:t>
      </w:r>
      <w:r>
        <w:t xml:space="preserve">" period from </w:t>
      </w:r>
      <w:r w:rsidR="00565DBB">
        <w:t>……….</w:t>
      </w:r>
      <w:r>
        <w:t xml:space="preserve"> to </w:t>
      </w:r>
      <w:r w:rsidR="00565DBB">
        <w:t xml:space="preserve">………… </w:t>
      </w:r>
      <w:r>
        <w:t>continue in service</w:t>
      </w:r>
      <w:r w:rsidR="00EE7F2E">
        <w:t xml:space="preserve"> on Project …………………..</w:t>
      </w:r>
    </w:p>
    <w:p w14:paraId="77835F42" w14:textId="3AC4778F" w:rsidR="004D744A" w:rsidRDefault="005764DC">
      <w:r>
        <w:t>During his working period he was extremely punctual, honest, and energetic and dedicated to his</w:t>
      </w:r>
      <w:r w:rsidR="0004459D">
        <w:t>/her</w:t>
      </w:r>
      <w:r w:rsidR="00081286">
        <w:t xml:space="preserve"> </w:t>
      </w:r>
      <w:r>
        <w:t>work, in addition he</w:t>
      </w:r>
      <w:r w:rsidR="002D04F4">
        <w:t>/she</w:t>
      </w:r>
      <w:r>
        <w:t xml:space="preserve"> had fulfilled the entire citations belied upon him</w:t>
      </w:r>
      <w:r w:rsidR="00EB418E">
        <w:t xml:space="preserve">/her </w:t>
      </w:r>
      <w:r>
        <w:t>as per assignment of work</w:t>
      </w:r>
      <w:r w:rsidR="00081286">
        <w:t xml:space="preserve"> </w:t>
      </w:r>
      <w:r>
        <w:t>is concerned.</w:t>
      </w:r>
    </w:p>
    <w:p w14:paraId="162AD0FB" w14:textId="23C1C88D" w:rsidR="004D744A" w:rsidRDefault="005764DC">
      <w:r>
        <w:t>The person bears a pleasant, deterministic, and efficient and performance oriented approach</w:t>
      </w:r>
      <w:r w:rsidR="00081286">
        <w:t xml:space="preserve"> </w:t>
      </w:r>
      <w:r>
        <w:t>towards his</w:t>
      </w:r>
      <w:r w:rsidR="00EB418E">
        <w:t>/her</w:t>
      </w:r>
      <w:r>
        <w:t xml:space="preserve"> work characteristics and possess a very noble work attitude.</w:t>
      </w:r>
    </w:p>
    <w:p w14:paraId="2DF7492A" w14:textId="514DAFC6" w:rsidR="004D744A" w:rsidRDefault="005764DC">
      <w:r>
        <w:t>This certificate is being issued on his</w:t>
      </w:r>
      <w:r w:rsidR="000946AE">
        <w:t>/her</w:t>
      </w:r>
      <w:r>
        <w:t xml:space="preserve"> own request and we have no objection if he works in India and</w:t>
      </w:r>
      <w:r w:rsidR="00081286">
        <w:t xml:space="preserve"> </w:t>
      </w:r>
      <w:r>
        <w:t>abroad, we do have a reason to appreciate him</w:t>
      </w:r>
      <w:r w:rsidR="00DC4D1A">
        <w:t>/her</w:t>
      </w:r>
      <w:r>
        <w:t>.</w:t>
      </w:r>
    </w:p>
    <w:p w14:paraId="02BE9858" w14:textId="77777777" w:rsidR="004D744A" w:rsidRDefault="005764DC">
      <w:r>
        <w:t>We wish him every success in his future Endeavour for he has excelled during his stay with us.</w:t>
      </w:r>
    </w:p>
    <w:p w14:paraId="64E71167" w14:textId="77777777" w:rsidR="004D744A" w:rsidRDefault="004D744A"/>
    <w:p w14:paraId="0F93876C" w14:textId="77777777" w:rsidR="004D744A" w:rsidRDefault="004D744A"/>
    <w:p w14:paraId="29BEED0A" w14:textId="573093AE" w:rsidR="004D744A" w:rsidRPr="005C3607" w:rsidRDefault="005764DC" w:rsidP="005C3607">
      <w:pPr>
        <w:jc w:val="right"/>
      </w:pPr>
      <w:r w:rsidRPr="005C3607">
        <w:t>For</w:t>
      </w:r>
      <w:r w:rsidR="00DC4D1A" w:rsidRPr="005C3607">
        <w:t xml:space="preserve"> Shreya Enterprises</w:t>
      </w:r>
    </w:p>
    <w:p w14:paraId="1A8CD5C2" w14:textId="0D0B2D99" w:rsidR="004D744A" w:rsidRDefault="004D744A"/>
    <w:sectPr w:rsidR="004D74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8338972">
    <w:abstractNumId w:val="8"/>
  </w:num>
  <w:num w:numId="2" w16cid:durableId="874385777">
    <w:abstractNumId w:val="6"/>
  </w:num>
  <w:num w:numId="3" w16cid:durableId="409547479">
    <w:abstractNumId w:val="5"/>
  </w:num>
  <w:num w:numId="4" w16cid:durableId="1140686213">
    <w:abstractNumId w:val="4"/>
  </w:num>
  <w:num w:numId="5" w16cid:durableId="59907395">
    <w:abstractNumId w:val="7"/>
  </w:num>
  <w:num w:numId="6" w16cid:durableId="1683314833">
    <w:abstractNumId w:val="3"/>
  </w:num>
  <w:num w:numId="7" w16cid:durableId="1752770532">
    <w:abstractNumId w:val="2"/>
  </w:num>
  <w:num w:numId="8" w16cid:durableId="1234122106">
    <w:abstractNumId w:val="1"/>
  </w:num>
  <w:num w:numId="9" w16cid:durableId="33391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459D"/>
    <w:rsid w:val="000508C0"/>
    <w:rsid w:val="0006063C"/>
    <w:rsid w:val="00081286"/>
    <w:rsid w:val="000946AE"/>
    <w:rsid w:val="0015074B"/>
    <w:rsid w:val="0029639D"/>
    <w:rsid w:val="002D04F4"/>
    <w:rsid w:val="00326F90"/>
    <w:rsid w:val="003A2B51"/>
    <w:rsid w:val="003B5417"/>
    <w:rsid w:val="004D744A"/>
    <w:rsid w:val="00565DBB"/>
    <w:rsid w:val="005764DC"/>
    <w:rsid w:val="005A6E7B"/>
    <w:rsid w:val="005C3607"/>
    <w:rsid w:val="005C368D"/>
    <w:rsid w:val="00633F98"/>
    <w:rsid w:val="006574D4"/>
    <w:rsid w:val="006E5BA5"/>
    <w:rsid w:val="00742135"/>
    <w:rsid w:val="00AA1D8D"/>
    <w:rsid w:val="00B47730"/>
    <w:rsid w:val="00B90859"/>
    <w:rsid w:val="00CB0664"/>
    <w:rsid w:val="00DC4D1A"/>
    <w:rsid w:val="00E332B2"/>
    <w:rsid w:val="00E9502A"/>
    <w:rsid w:val="00EB418E"/>
    <w:rsid w:val="00EE7F2E"/>
    <w:rsid w:val="00FC18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A54F14"/>
  <w14:defaultImageDpi w14:val="300"/>
  <w15:docId w15:val="{E5248443-1678-9942-BAC5-6A942132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Gitesh Sharma</cp:lastModifiedBy>
  <cp:revision>9</cp:revision>
  <dcterms:created xsi:type="dcterms:W3CDTF">2025-11-22T02:05:00Z</dcterms:created>
  <dcterms:modified xsi:type="dcterms:W3CDTF">2025-11-22T02:07:00Z</dcterms:modified>
  <cp:category/>
</cp:coreProperties>
</file>